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capitalism    </w:t>
      </w:r>
      <w:r>
        <w:t xml:space="preserve">   consumer    </w:t>
      </w:r>
      <w:r>
        <w:t xml:space="preserve">   demand    </w:t>
      </w:r>
      <w:r>
        <w:t xml:space="preserve">   econmic system    </w:t>
      </w:r>
      <w:r>
        <w:t xml:space="preserve">   economics    </w:t>
      </w:r>
      <w:r>
        <w:t xml:space="preserve">   marketing    </w:t>
      </w:r>
      <w:r>
        <w:t xml:space="preserve">   p    </w:t>
      </w:r>
      <w:r>
        <w:t xml:space="preserve">   producers    </w:t>
      </w:r>
      <w:r>
        <w:t xml:space="preserve">   profit    </w:t>
      </w:r>
      <w:r>
        <w:t xml:space="preserve">   regulate    </w:t>
      </w:r>
      <w:r>
        <w:t xml:space="preserve">  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2021-10-11T02:56:13Z</dcterms:created>
  <dcterms:modified xsi:type="dcterms:W3CDTF">2021-10-11T02:56:13Z</dcterms:modified>
</cp:coreProperties>
</file>