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p>
      <w:pPr>
        <w:pStyle w:val="Questions"/>
      </w:pPr>
      <w:r>
        <w:t xml:space="preserve">1. ERFI ERHTGFI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AECPMDIAR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CILOEP CRFOFIE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DORTOC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EVT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GOURNSE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IDNTTES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EMRARF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NCECHAIM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ATRHCEE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2021-10-11T02:57:03Z</dcterms:created>
  <dcterms:modified xsi:type="dcterms:W3CDTF">2021-10-11T02:57:03Z</dcterms:modified>
</cp:coreProperties>
</file>