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profession\al    </w:t>
      </w:r>
      <w:r>
        <w:t xml:space="preserve">   actor    </w:t>
      </w:r>
      <w:r>
        <w:t xml:space="preserve">   actress    </w:t>
      </w:r>
      <w:r>
        <w:t xml:space="preserve">   artist    </w:t>
      </w:r>
      <w:r>
        <w:t xml:space="preserve">   assistant    </w:t>
      </w:r>
      <w:r>
        <w:t xml:space="preserve">   astronaut    </w:t>
      </w:r>
      <w:r>
        <w:t xml:space="preserve">   doctor    </w:t>
      </w:r>
      <w:r>
        <w:t xml:space="preserve">   farmer    </w:t>
      </w:r>
      <w:r>
        <w:t xml:space="preserve">   film director    </w:t>
      </w:r>
      <w:r>
        <w:t xml:space="preserve">   NASA    </w:t>
      </w:r>
      <w:r>
        <w:t xml:space="preserve">   nurse    </w:t>
      </w:r>
      <w:r>
        <w:t xml:space="preserve">   pilot    </w:t>
      </w:r>
      <w:r>
        <w:t xml:space="preserve">   police    </w:t>
      </w:r>
      <w:r>
        <w:t xml:space="preserve">   scientist    </w:t>
      </w:r>
      <w:r>
        <w:t xml:space="preserve">   working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</dc:title>
  <dcterms:created xsi:type="dcterms:W3CDTF">2021-10-11T02:57:12Z</dcterms:created>
  <dcterms:modified xsi:type="dcterms:W3CDTF">2021-10-11T02:57:12Z</dcterms:modified>
</cp:coreProperties>
</file>