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biotechnology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careers    </w:t>
      </w:r>
      <w:r>
        <w:t xml:space="preserve">   education    </w:t>
      </w:r>
      <w:r>
        <w:t xml:space="preserve">   prosthetic    </w:t>
      </w:r>
      <w:r>
        <w:t xml:space="preserve">   john hopkins    </w:t>
      </w:r>
      <w:r>
        <w:t xml:space="preserve">   chemistry    </w:t>
      </w:r>
      <w:r>
        <w:t xml:space="preserve">   biology    </w:t>
      </w:r>
      <w:r>
        <w:t xml:space="preserve">   plant scientist    </w:t>
      </w:r>
      <w:r>
        <w:t xml:space="preserve">   biomedical engineer    </w:t>
      </w:r>
      <w:r>
        <w:t xml:space="preserve">   animalscientist    </w:t>
      </w:r>
      <w:r>
        <w:t xml:space="preserve">   biotechnology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biotechnology </dc:title>
  <dcterms:created xsi:type="dcterms:W3CDTF">2021-10-11T02:56:52Z</dcterms:created>
  <dcterms:modified xsi:type="dcterms:W3CDTF">2021-10-11T02:56:52Z</dcterms:modified>
</cp:coreProperties>
</file>