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school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custody battles fall under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who deals with childrens minds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marina is a _______ (2 wrds)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who charts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organizes meaningful programs (2 wrds)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consultant for _______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draws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Adoption worx inc 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takes still frames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limestone is a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at child care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art, music or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ymca or ywca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mh in cmho (2wrds)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investigates child abuse and neglect (abrv)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 physician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help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teletoon, YTV, nikelodeon 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 transportation aid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cilid 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"mind the 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womans interval house is a ______ (2 wrds)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always in a room of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 Suess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childcare</dc:title>
  <dcterms:created xsi:type="dcterms:W3CDTF">2021-10-11T02:56:28Z</dcterms:created>
  <dcterms:modified xsi:type="dcterms:W3CDTF">2021-10-11T02:56:28Z</dcterms:modified>
</cp:coreProperties>
</file>