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 in foodservice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culinary science to set new standards in food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chefs to select the food products and equipment that will best for their needs and budgets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responsible for making baked items, such as bread, desserts, and 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pantry chef , is responsible for preparing cold food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for which you do not need to have training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coordinates and assigns duties to the serving staff, such as hosts, servers , and bussers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cooks that work the food production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proof that you are an expert in a specific topic, such as culinary arts, baking, and pastry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oversees the work of the entire restaurant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company that sells products and equipment to the foodservice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supervises and sometime assists other chefs in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manages the banquet operations of hotels, banquet facilities, hospitals, and universities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the food for each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employees work experience in many different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prepares ingredients to be used by the line cooks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manages all kitchen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orders ingredients and makes sure that they are prepared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buys food and supplies for restaurants according to his or her restaurant clients’ current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kitchen system where specific tasks are assigned to each member of the kitchen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closely with food scientists to produce new food products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foodservice </dc:title>
  <dcterms:created xsi:type="dcterms:W3CDTF">2021-10-11T02:57:59Z</dcterms:created>
  <dcterms:modified xsi:type="dcterms:W3CDTF">2021-10-11T02:57:59Z</dcterms:modified>
</cp:coreProperties>
</file>