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careers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Agricultural Scientist    </w:t>
      </w:r>
      <w:r>
        <w:t xml:space="preserve">   Ambulance Officer    </w:t>
      </w:r>
      <w:r>
        <w:t xml:space="preserve">   Beautician    </w:t>
      </w:r>
      <w:r>
        <w:t xml:space="preserve">   Builder    </w:t>
      </w:r>
      <w:r>
        <w:t xml:space="preserve">   Butcher    </w:t>
      </w:r>
      <w:r>
        <w:t xml:space="preserve">   Counsellor    </w:t>
      </w:r>
      <w:r>
        <w:t xml:space="preserve">   Electrician    </w:t>
      </w:r>
      <w:r>
        <w:t xml:space="preserve">   Engineer    </w:t>
      </w:r>
      <w:r>
        <w:t xml:space="preserve">   Farm Manager    </w:t>
      </w:r>
      <w:r>
        <w:t xml:space="preserve">   Financial Advisor    </w:t>
      </w:r>
      <w:r>
        <w:t xml:space="preserve">   Florist    </w:t>
      </w:r>
      <w:r>
        <w:t xml:space="preserve">   Graphic Designer    </w:t>
      </w:r>
      <w:r>
        <w:t xml:space="preserve">   ICT Programmer    </w:t>
      </w:r>
      <w:r>
        <w:t xml:space="preserve">   Mechanic    </w:t>
      </w:r>
      <w:r>
        <w:t xml:space="preserve">   midwife    </w:t>
      </w:r>
      <w:r>
        <w:t xml:space="preserve">   Nanny    </w:t>
      </w:r>
      <w:r>
        <w:t xml:space="preserve">   Pharmacist    </w:t>
      </w:r>
      <w:r>
        <w:t xml:space="preserve">   Plunket Nurse    </w:t>
      </w:r>
      <w:r>
        <w:t xml:space="preserve">   Psychologist    </w:t>
      </w:r>
      <w:r>
        <w:t xml:space="preserve">   Soldier    </w:t>
      </w:r>
      <w:r>
        <w:t xml:space="preserve">   stock agent    </w:t>
      </w:r>
      <w:r>
        <w:t xml:space="preserve">   Vet Nurse    </w:t>
      </w:r>
      <w:r>
        <w:t xml:space="preserve">   Youth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careers word find </dc:title>
  <dcterms:created xsi:type="dcterms:W3CDTF">2021-10-11T02:57:10Z</dcterms:created>
  <dcterms:modified xsi:type="dcterms:W3CDTF">2021-10-11T02:57:10Z</dcterms:modified>
</cp:coreProperties>
</file>