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 perkataan berikut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komputer    </w:t>
      </w:r>
      <w:r>
        <w:t xml:space="preserve">   pembaris    </w:t>
      </w:r>
      <w:r>
        <w:t xml:space="preserve">   sentuhan    </w:t>
      </w:r>
      <w:r>
        <w:t xml:space="preserve">   tembakan    </w:t>
      </w:r>
      <w:r>
        <w:t xml:space="preserve">   kumpulan    </w:t>
      </w:r>
      <w:r>
        <w:t xml:space="preserve">   cendawan    </w:t>
      </w:r>
      <w:r>
        <w:t xml:space="preserve">   sembilan    </w:t>
      </w:r>
      <w:r>
        <w:t xml:space="preserve">   rambutan    </w:t>
      </w:r>
      <w:r>
        <w:t xml:space="preserve">   pahlawan    </w:t>
      </w:r>
      <w:r>
        <w:t xml:space="preserve">   hospital    </w:t>
      </w:r>
      <w:r>
        <w:t xml:space="preserve">   mahkamah    </w:t>
      </w:r>
      <w:r>
        <w:t xml:space="preserve">   jambatan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 perkataan berikut</dc:title>
  <dcterms:created xsi:type="dcterms:W3CDTF">2021-10-11T02:56:46Z</dcterms:created>
  <dcterms:modified xsi:type="dcterms:W3CDTF">2021-10-11T02:56:46Z</dcterms:modified>
</cp:coreProperties>
</file>