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cari perkataan tentang kehormataan diri</w:t>
      </w:r>
    </w:p>
    <w:p>
      <w:pPr>
        <w:pStyle w:val="Questions"/>
      </w:pPr>
      <w:r>
        <w:t xml:space="preserve">1. ITARNP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NIMKARPEI IPANTR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BHLOE CAIIDAPRYE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PYEARCA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ARPHANA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ATMESGNA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AAANHM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UAJAR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EBGMIAR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YJAKAANE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IEMERBM ISSIAINPR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TFSIOIP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MATNAAF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NGBGUENATJARWAB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TKBEAROL UNARS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IOSAIVTM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MIIAKENPPN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MGREHMAIOTN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ARYNEPCAKEA KAPDAE HANTU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20. ANNEAMKENG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21. AGHAR IIDR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22. ANISMGIAI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cari perkataan tentang kehormataan diri</dc:title>
  <dcterms:created xsi:type="dcterms:W3CDTF">2021-10-11T02:57:47Z</dcterms:created>
  <dcterms:modified xsi:type="dcterms:W3CDTF">2021-10-11T02:57:47Z</dcterms:modified>
</cp:coreProperties>
</file>