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a newborn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routine    </w:t>
      </w:r>
      <w:r>
        <w:t xml:space="preserve">   taste    </w:t>
      </w:r>
      <w:r>
        <w:t xml:space="preserve">   smell    </w:t>
      </w:r>
      <w:r>
        <w:t xml:space="preserve">   hearing    </w:t>
      </w:r>
      <w:r>
        <w:t xml:space="preserve">   sight    </w:t>
      </w:r>
      <w:r>
        <w:t xml:space="preserve">   height    </w:t>
      </w:r>
      <w:r>
        <w:t xml:space="preserve">   colic    </w:t>
      </w:r>
      <w:r>
        <w:t xml:space="preserve">   feeding    </w:t>
      </w:r>
      <w:r>
        <w:t xml:space="preserve">   budgeting    </w:t>
      </w:r>
      <w:r>
        <w:t xml:space="preserve">   diapers    </w:t>
      </w:r>
      <w:r>
        <w:t xml:space="preserve">   teething    </w:t>
      </w:r>
      <w:r>
        <w:t xml:space="preserve">   pediatrician    </w:t>
      </w:r>
      <w:r>
        <w:t xml:space="preserve">   well baby check    </w:t>
      </w:r>
      <w:r>
        <w:t xml:space="preserve">   weight    </w:t>
      </w:r>
      <w:r>
        <w:t xml:space="preserve">   growth    </w:t>
      </w:r>
      <w:r>
        <w:t xml:space="preserve">   reflex    </w:t>
      </w:r>
      <w:r>
        <w:t xml:space="preserve">   motor skills    </w:t>
      </w:r>
      <w:r>
        <w:t xml:space="preserve">   clothing    </w:t>
      </w:r>
      <w:r>
        <w:t xml:space="preserve">   nursing    </w:t>
      </w:r>
      <w:r>
        <w:t xml:space="preserve">   bottle fed    </w:t>
      </w:r>
      <w:r>
        <w:t xml:space="preserve">   bathing    </w:t>
      </w:r>
      <w:r>
        <w:t xml:space="preserve">   postpartum    </w:t>
      </w:r>
      <w:r>
        <w:t xml:space="preserve">   baby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a newborn</dc:title>
  <dcterms:created xsi:type="dcterms:W3CDTF">2021-10-11T02:56:58Z</dcterms:created>
  <dcterms:modified xsi:type="dcterms:W3CDTF">2021-10-11T02:56:58Z</dcterms:modified>
</cp:coreProperties>
</file>