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with lots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that requires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video about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for nature(make fruits,vegetables)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to know what is going on in the world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 artifacts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do this with a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at animals in natural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vacation or go somewhere special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 a civilized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2021-10-11T02:57:57Z</dcterms:created>
  <dcterms:modified xsi:type="dcterms:W3CDTF">2021-10-11T02:57:57Z</dcterms:modified>
</cp:coreProperties>
</file>