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you do to relax....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get smarter......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do at home to keep the information you learned at school is......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thing to practice if you have to much screen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helps you from being on a screen to long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teaches you is a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Hint:  Finding subjects you like in school and building upon them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you do to stay healthy and live longer.....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you got to learn at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Hint:  One of the simplest ways to care for your brain it to....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brain</dc:title>
  <dcterms:created xsi:type="dcterms:W3CDTF">2021-10-11T02:58:05Z</dcterms:created>
  <dcterms:modified xsi:type="dcterms:W3CDTF">2021-10-11T02:58:05Z</dcterms:modified>
</cp:coreProperties>
</file>