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angle    </w:t>
      </w:r>
      <w:r>
        <w:t xml:space="preserve">   braelyn    </w:t>
      </w:r>
      <w:r>
        <w:t xml:space="preserve">   callie    </w:t>
      </w:r>
      <w:r>
        <w:t xml:space="preserve">   carlos    </w:t>
      </w:r>
      <w:r>
        <w:t xml:space="preserve">   carson    </w:t>
      </w:r>
      <w:r>
        <w:t xml:space="preserve">   Coach Abbott    </w:t>
      </w:r>
      <w:r>
        <w:t xml:space="preserve">   connor    </w:t>
      </w:r>
      <w:r>
        <w:t xml:space="preserve">   daniel    </w:t>
      </w:r>
      <w:r>
        <w:t xml:space="preserve">   Dr hare    </w:t>
      </w:r>
      <w:r>
        <w:t xml:space="preserve">   faith    </w:t>
      </w:r>
      <w:r>
        <w:t xml:space="preserve">   ivan    </w:t>
      </w:r>
      <w:r>
        <w:t xml:space="preserve">   jmp    </w:t>
      </w:r>
      <w:r>
        <w:t xml:space="preserve">   kenley    </w:t>
      </w:r>
      <w:r>
        <w:t xml:space="preserve">   malorie    </w:t>
      </w:r>
      <w:r>
        <w:t xml:space="preserve">   savanna    </w:t>
      </w:r>
      <w:r>
        <w:t xml:space="preserve">   t kulick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</dc:title>
  <dcterms:created xsi:type="dcterms:W3CDTF">2021-10-11T02:58:02Z</dcterms:created>
  <dcterms:modified xsi:type="dcterms:W3CDTF">2021-10-11T02:58:02Z</dcterms:modified>
</cp:coreProperties>
</file>