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carly&amp;kk </w:t>
      </w:r>
    </w:p>
    <w:p>
      <w:pPr>
        <w:pStyle w:val="Questions"/>
      </w:pPr>
      <w:r>
        <w:t xml:space="preserve">1.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2. TEWN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TO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EHT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ROTSE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TDEARYYSE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DAN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BOUTGH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 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DESSR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ORF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YM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IEROFNBYD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carly&amp;kk </dc:title>
  <dcterms:created xsi:type="dcterms:W3CDTF">2021-10-11T02:58:15Z</dcterms:created>
  <dcterms:modified xsi:type="dcterms:W3CDTF">2021-10-11T02:58:15Z</dcterms:modified>
</cp:coreProperties>
</file>