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carnaval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their most favourite kind of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a lot of_____in Carnaval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Brazilian tradition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people wear in Carnaval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sport do they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people wear on their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people set up in the streets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people do in festivals of Carnaval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it celebrated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they eat (is from the same ingredients as the burger)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carnaval</dc:title>
  <dcterms:created xsi:type="dcterms:W3CDTF">2021-10-11T02:58:28Z</dcterms:created>
  <dcterms:modified xsi:type="dcterms:W3CDTF">2021-10-11T02:58:28Z</dcterms:modified>
</cp:coreProperties>
</file>