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carnaval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arlequin    </w:t>
      </w:r>
      <w:r>
        <w:t xml:space="preserve">   careme    </w:t>
      </w:r>
      <w:r>
        <w:t xml:space="preserve">   carnaval    </w:t>
      </w:r>
      <w:r>
        <w:t xml:space="preserve">   chapeau    </w:t>
      </w:r>
      <w:r>
        <w:t xml:space="preserve">   char    </w:t>
      </w:r>
      <w:r>
        <w:t xml:space="preserve">   colombine    </w:t>
      </w:r>
      <w:r>
        <w:t xml:space="preserve">   confettis    </w:t>
      </w:r>
      <w:r>
        <w:t xml:space="preserve">   costume    </w:t>
      </w:r>
      <w:r>
        <w:t xml:space="preserve">   couronne    </w:t>
      </w:r>
      <w:r>
        <w:t xml:space="preserve">   crepe    </w:t>
      </w:r>
      <w:r>
        <w:t xml:space="preserve">   fete    </w:t>
      </w:r>
      <w:r>
        <w:t xml:space="preserve">   loup    </w:t>
      </w:r>
      <w:r>
        <w:t xml:space="preserve">   maquillage    </w:t>
      </w:r>
      <w:r>
        <w:t xml:space="preserve">   masque    </w:t>
      </w:r>
      <w:r>
        <w:t xml:space="preserve">   merveille    </w:t>
      </w:r>
      <w:r>
        <w:t xml:space="preserve">   mirliton    </w:t>
      </w:r>
      <w:r>
        <w:t xml:space="preserve">   parade    </w:t>
      </w:r>
      <w:r>
        <w:t xml:space="preserve">   pierrot    </w:t>
      </w:r>
      <w:r>
        <w:t xml:space="preserve">   poele    </w:t>
      </w:r>
      <w:r>
        <w:t xml:space="preserve">   serpentin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</dc:title>
  <dcterms:created xsi:type="dcterms:W3CDTF">2021-10-11T02:57:20Z</dcterms:created>
  <dcterms:modified xsi:type="dcterms:W3CDTF">2021-10-11T02:57:20Z</dcterms:modified>
</cp:coreProperties>
</file>