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carnaval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souffle dedans pour faire du bruit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ville d'un célèbre carnaval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ingrédient de la recette des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 ___ masqué, on danse!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vêtement pour se déguiser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la fabrique à partir du blé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 de musique que l'on secoue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jour de la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est toute ronde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petit morceau de papier qu'on 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en mets sur le visage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en mange à Mardi 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jour des crêpes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amie de Pierrot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personnage de carnaval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 poules en pondent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pour cacher le 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élu pendant le carnaval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porte sur la tête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carnaval</dc:title>
  <dcterms:created xsi:type="dcterms:W3CDTF">2021-10-11T02:57:22Z</dcterms:created>
  <dcterms:modified xsi:type="dcterms:W3CDTF">2021-10-11T02:57:22Z</dcterms:modified>
</cp:coreProperties>
</file>