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carnival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easter    </w:t>
      </w:r>
      <w:r>
        <w:t xml:space="preserve">   dancers    </w:t>
      </w:r>
      <w:r>
        <w:t xml:space="preserve">   confetti    </w:t>
      </w:r>
      <w:r>
        <w:t xml:space="preserve">   stalls    </w:t>
      </w:r>
      <w:r>
        <w:t xml:space="preserve">   parade    </w:t>
      </w:r>
      <w:r>
        <w:t xml:space="preserve">   float    </w:t>
      </w:r>
      <w:r>
        <w:t xml:space="preserve">   mask    </w:t>
      </w:r>
      <w:r>
        <w:t xml:space="preserve">   band    </w:t>
      </w:r>
      <w:r>
        <w:t xml:space="preserve">   clown    </w:t>
      </w:r>
      <w:r>
        <w:t xml:space="preserve">   fireworks    </w:t>
      </w:r>
      <w:r>
        <w:t xml:space="preserve">   wizard    </w:t>
      </w:r>
      <w:r>
        <w:t xml:space="preserve">   carnival king    </w:t>
      </w:r>
      <w:r>
        <w:t xml:space="preserve">   balloons    </w:t>
      </w:r>
      <w:r>
        <w:t xml:space="preserve">   costume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carnival</dc:title>
  <dcterms:created xsi:type="dcterms:W3CDTF">2021-10-11T02:58:57Z</dcterms:created>
  <dcterms:modified xsi:type="dcterms:W3CDTF">2021-10-11T02:58:57Z</dcterms:modified>
</cp:coreProperties>
</file>