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vanilla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future husbands name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adoption 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i got held back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iced or hot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carolines crossword</dc:title>
  <dcterms:created xsi:type="dcterms:W3CDTF">2021-10-11T02:58:50Z</dcterms:created>
  <dcterms:modified xsi:type="dcterms:W3CDTF">2021-10-11T02:58:50Z</dcterms:modified>
</cp:coreProperties>
</file>