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carpenguinissa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herd    </w:t>
      </w:r>
      <w:r>
        <w:t xml:space="preserve">   heard    </w:t>
      </w:r>
      <w:r>
        <w:t xml:space="preserve">   choose    </w:t>
      </w:r>
      <w:r>
        <w:t xml:space="preserve">   chews    </w:t>
      </w:r>
      <w:r>
        <w:t xml:space="preserve">   principal    </w:t>
      </w:r>
      <w:r>
        <w:t xml:space="preserve">   principle    </w:t>
      </w:r>
      <w:r>
        <w:t xml:space="preserve">   weight    </w:t>
      </w:r>
      <w:r>
        <w:t xml:space="preserve">   wait    </w:t>
      </w:r>
      <w:r>
        <w:t xml:space="preserve">   stationary    </w:t>
      </w:r>
      <w:r>
        <w:t xml:space="preserve">   stationery    </w:t>
      </w:r>
      <w:r>
        <w:t xml:space="preserve">   peace    </w:t>
      </w:r>
      <w:r>
        <w:t xml:space="preserve">   piece    </w:t>
      </w:r>
      <w:r>
        <w:t xml:space="preserve">   whether    </w:t>
      </w:r>
      <w:r>
        <w:t xml:space="preserve">   weather    </w:t>
      </w:r>
      <w:r>
        <w:t xml:space="preserve">   they're    </w:t>
      </w:r>
      <w:r>
        <w:t xml:space="preserve">   their    </w:t>
      </w:r>
      <w:r>
        <w:t xml:space="preserve">   ninety    </w:t>
      </w:r>
      <w:r>
        <w:t xml:space="preserve">   every    </w:t>
      </w:r>
      <w:r>
        <w:t xml:space="preserve">   brought    </w:t>
      </w:r>
      <w:r>
        <w:t xml:space="preserve">   caught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carpenguinissa</dc:title>
  <dcterms:created xsi:type="dcterms:W3CDTF">2021-10-11T02:58:19Z</dcterms:created>
  <dcterms:modified xsi:type="dcterms:W3CDTF">2021-10-11T02:58:19Z</dcterms:modified>
</cp:coreProperties>
</file>