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for fine sawing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tool cuts round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especially for going across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your ears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purpose cutting tool used 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fixing put in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tool is only for removing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chisel is mainly for paring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beat your mortice chisel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 your eyes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this for small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 your hands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tool that can be used to mark a straight line over a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carry this to put nails in and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pick up piles of sawdust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marking out and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joint used when making windows and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for measuring small pieces of work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for smoothing your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all the rubbish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you've finished you can use this to clear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it for marking a mortice and tenon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for putting in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fixing put in with a pozi drive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joint seen on the corners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joint used for door linings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carpenter needs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 this to work out the length and width of the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</dc:title>
  <dcterms:created xsi:type="dcterms:W3CDTF">2021-10-11T02:58:42Z</dcterms:created>
  <dcterms:modified xsi:type="dcterms:W3CDTF">2021-10-11T02:58:42Z</dcterms:modified>
</cp:coreProperties>
</file>