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Duetothefactthat    </w:t>
      </w:r>
      <w:r>
        <w:t xml:space="preserve">   Win    </w:t>
      </w:r>
      <w:r>
        <w:t xml:space="preserve">   Beat    </w:t>
      </w:r>
      <w:r>
        <w:t xml:space="preserve">   Awful    </w:t>
      </w:r>
      <w:r>
        <w:t xml:space="preserve">   About    </w:t>
      </w:r>
      <w:r>
        <w:t xml:space="preserve">   At    </w:t>
      </w:r>
      <w:r>
        <w:t xml:space="preserve">   Asto    </w:t>
      </w:r>
      <w:r>
        <w:t xml:space="preserve">   Nowhere    </w:t>
      </w:r>
      <w:r>
        <w:t xml:space="preserve">   Everywhere    </w:t>
      </w:r>
      <w:r>
        <w:t xml:space="preserve">   Anywhere    </w:t>
      </w:r>
      <w:r>
        <w:t xml:space="preserve">   Anyway    </w:t>
      </w:r>
      <w:r>
        <w:t xml:space="preserve">   Anxious    </w:t>
      </w:r>
      <w:r>
        <w:t xml:space="preserve">   Between    </w:t>
      </w:r>
      <w:r>
        <w:t xml:space="preserve">   Among    </w:t>
      </w:r>
      <w:r>
        <w:t xml:space="preserve">   Altogether    </w:t>
      </w:r>
      <w:r>
        <w:t xml:space="preserve">   Alright    </w:t>
      </w:r>
      <w:r>
        <w:t xml:space="preserve">   Already    </w:t>
      </w:r>
      <w:r>
        <w:t xml:space="preserve">   Alot    </w:t>
      </w:r>
      <w:r>
        <w:t xml:space="preserve">   Because    </w:t>
      </w:r>
      <w:r>
        <w:t xml:space="preserve">   Aint    </w:t>
      </w:r>
      <w:r>
        <w:t xml:space="preserve">   Aggravate    </w:t>
      </w:r>
      <w:r>
        <w:t xml:space="preserve">   Affect    </w:t>
      </w:r>
      <w:r>
        <w:t xml:space="preserve">   Advice    </w:t>
      </w:r>
      <w:r>
        <w:t xml:space="preserve">   Adopted    </w:t>
      </w:r>
      <w:r>
        <w:t xml:space="preserve">   Adapted    </w:t>
      </w:r>
      <w:r>
        <w:t xml:space="preserve">   Except    </w:t>
      </w:r>
      <w:r>
        <w:t xml:space="preserve">   Accept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carrington</dc:title>
  <dcterms:created xsi:type="dcterms:W3CDTF">2021-10-11T02:58:04Z</dcterms:created>
  <dcterms:modified xsi:type="dcterms:W3CDTF">2021-10-11T02:58:04Z</dcterms:modified>
</cp:coreProperties>
</file>