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</w:tbl>
    <w:p>
      <w:pPr>
        <w:pStyle w:val="WordBankLarge"/>
      </w:pPr>
      <w:r>
        <w:t xml:space="preserve">   f-150    </w:t>
      </w:r>
      <w:r>
        <w:t xml:space="preserve">   silverado    </w:t>
      </w:r>
      <w:r>
        <w:t xml:space="preserve">   tarn Sam    </w:t>
      </w:r>
      <w:r>
        <w:t xml:space="preserve">   Hyundai    </w:t>
      </w:r>
      <w:r>
        <w:t xml:space="preserve">   Suzuki    </w:t>
      </w:r>
      <w:r>
        <w:t xml:space="preserve">   lancer    </w:t>
      </w:r>
      <w:r>
        <w:t xml:space="preserve">   dart    </w:t>
      </w:r>
      <w:r>
        <w:t xml:space="preserve">   acura    </w:t>
      </w:r>
      <w:r>
        <w:t xml:space="preserve">   2018    </w:t>
      </w:r>
      <w:r>
        <w:t xml:space="preserve">   charger    </w:t>
      </w:r>
      <w:r>
        <w:t xml:space="preserve">   GTR    </w:t>
      </w:r>
      <w:r>
        <w:t xml:space="preserve">   Mercedes Benz    </w:t>
      </w:r>
      <w:r>
        <w:t xml:space="preserve">   Ferrari    </w:t>
      </w:r>
      <w:r>
        <w:t xml:space="preserve">   Lamborghini    </w:t>
      </w:r>
      <w:r>
        <w:t xml:space="preserve">   Bugatti    </w:t>
      </w:r>
      <w:r>
        <w:t xml:space="preserve">   impala    </w:t>
      </w:r>
      <w:r>
        <w:t xml:space="preserve">   Malibu    </w:t>
      </w:r>
      <w:r>
        <w:t xml:space="preserve">   mini cooper    </w:t>
      </w:r>
      <w:r>
        <w:t xml:space="preserve">   GMC    </w:t>
      </w:r>
      <w:r>
        <w:t xml:space="preserve">   vega    </w:t>
      </w:r>
      <w:r>
        <w:t xml:space="preserve">   camaro    </w:t>
      </w:r>
      <w:r>
        <w:t xml:space="preserve">   toyota    </w:t>
      </w:r>
      <w:r>
        <w:t xml:space="preserve">   honda    </w:t>
      </w:r>
      <w:r>
        <w:t xml:space="preserve">   chevy    </w:t>
      </w:r>
      <w:r>
        <w:t xml:space="preserve">   sprint    </w:t>
      </w:r>
      <w:r>
        <w:t xml:space="preserve">   Bentley    </w:t>
      </w:r>
      <w:r>
        <w:t xml:space="preserve">   ford    </w:t>
      </w:r>
      <w:r>
        <w:t xml:space="preserve">   mustang    </w:t>
      </w:r>
      <w:r>
        <w:t xml:space="preserve">   dodge    </w:t>
      </w:r>
      <w:r>
        <w:t xml:space="preserve">   Mitsubishi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</dc:title>
  <dcterms:created xsi:type="dcterms:W3CDTF">2021-10-11T02:58:55Z</dcterms:created>
  <dcterms:modified xsi:type="dcterms:W3CDTF">2021-10-11T02:58:55Z</dcterms:modified>
</cp:coreProperties>
</file>