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suzuki    </w:t>
      </w:r>
      <w:r>
        <w:t xml:space="preserve">   renault    </w:t>
      </w:r>
      <w:r>
        <w:t xml:space="preserve">   skoda    </w:t>
      </w:r>
      <w:r>
        <w:t xml:space="preserve">   mazda    </w:t>
      </w:r>
      <w:r>
        <w:t xml:space="preserve">   ferrari    </w:t>
      </w:r>
      <w:r>
        <w:t xml:space="preserve">   lamborghini    </w:t>
      </w:r>
      <w:r>
        <w:t xml:space="preserve">   seat    </w:t>
      </w:r>
      <w:r>
        <w:t xml:space="preserve">   mini    </w:t>
      </w:r>
      <w:r>
        <w:t xml:space="preserve">   bmw    </w:t>
      </w:r>
      <w:r>
        <w:t xml:space="preserve">   rolls royce    </w:t>
      </w:r>
      <w:r>
        <w:t xml:space="preserve">   porche    </w:t>
      </w:r>
      <w:r>
        <w:t xml:space="preserve">   smart    </w:t>
      </w:r>
      <w:r>
        <w:t xml:space="preserve">   toyota    </w:t>
      </w:r>
      <w:r>
        <w:t xml:space="preserve">   land rover    </w:t>
      </w:r>
      <w:r>
        <w:t xml:space="preserve">   tesla    </w:t>
      </w:r>
      <w:r>
        <w:t xml:space="preserve">   amg    </w:t>
      </w:r>
      <w:r>
        <w:t xml:space="preserve">   volvo    </w:t>
      </w:r>
      <w:r>
        <w:t xml:space="preserve">   volkswagen    </w:t>
      </w:r>
      <w:r>
        <w:t xml:space="preserve">   mercedes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2021-10-11T02:59:10Z</dcterms:created>
  <dcterms:modified xsi:type="dcterms:W3CDTF">2021-10-11T02:59:10Z</dcterms:modified>
</cp:coreProperties>
</file>