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p>
      <w:pPr>
        <w:pStyle w:val="Questions"/>
      </w:pPr>
      <w:r>
        <w:t xml:space="preserve">1. ALND OVRRE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IRFEARR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SKIUUZ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AMAZD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SOWLOVNKAG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ARENTLU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NASSNI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XSULE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UIAD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AOODWE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ITFA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LETSA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SLROL CEYRO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LFAA OREOM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IDAYHAN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RMCESDEE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KAI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MBW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GAARUJ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UMSBHSUITI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EGKSENGOIG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AGOLMRBIHNI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ABAS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ETBNLYE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SATON ITMARN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SRAUBU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LOVOV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ODGDE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TAOYOT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OFRD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TRSMA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TIRNECÓ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JEEP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NOHDA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HSRCOPE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IIMN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2021-10-11T02:59:21Z</dcterms:created>
  <dcterms:modified xsi:type="dcterms:W3CDTF">2021-10-11T02:59:21Z</dcterms:modified>
</cp:coreProperties>
</file>