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pitstop    </w:t>
      </w:r>
      <w:r>
        <w:t xml:space="preserve">   engine    </w:t>
      </w:r>
      <w:r>
        <w:t xml:space="preserve">   mercadies    </w:t>
      </w:r>
      <w:r>
        <w:t xml:space="preserve">   wheel    </w:t>
      </w:r>
      <w:r>
        <w:t xml:space="preserve">   audi    </w:t>
      </w:r>
      <w:r>
        <w:t xml:space="preserve">   Richardo    </w:t>
      </w:r>
      <w:r>
        <w:t xml:space="preserve">   mclaren    </w:t>
      </w:r>
      <w:r>
        <w:t xml:space="preserve">   lambogini    </w:t>
      </w:r>
      <w:r>
        <w:t xml:space="preserve">   porche    </w:t>
      </w:r>
      <w:r>
        <w:t xml:space="preserve">   ferrari    </w:t>
      </w:r>
      <w:r>
        <w:t xml:space="preserve">   formulaone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2021-10-11T02:59:23Z</dcterms:created>
  <dcterms:modified xsi:type="dcterms:W3CDTF">2021-10-11T02:59:23Z</dcterms:modified>
</cp:coreProperties>
</file>