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creature on the badge of a vauxhall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pocket in front of the passenger seat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this to see how fast you are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animal on the Ferrari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Donald trump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fastest road legal car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main component in a car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car manufacturer beginning with a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wheeled conveyances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need in the middle of a car to make it 4 wheel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your engine getting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need to drive a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name for chevy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 manufacturer fron america that ken myles died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informal name for Lamborghini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park a car to keep it dry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2021-10-11T02:59:29Z</dcterms:created>
  <dcterms:modified xsi:type="dcterms:W3CDTF">2021-10-11T02:59:29Z</dcterms:modified>
</cp:coreProperties>
</file>