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Chevrolet    </w:t>
      </w:r>
      <w:r>
        <w:t xml:space="preserve">   Subaru    </w:t>
      </w:r>
      <w:r>
        <w:t xml:space="preserve">   Mazda    </w:t>
      </w:r>
      <w:r>
        <w:t xml:space="preserve">   Corvette    </w:t>
      </w:r>
      <w:r>
        <w:t xml:space="preserve">   Chevrolet Camaro    </w:t>
      </w:r>
      <w:r>
        <w:t xml:space="preserve">   Volkswagen GTI    </w:t>
      </w:r>
      <w:r>
        <w:t xml:space="preserve">   BMW M3    </w:t>
      </w:r>
      <w:r>
        <w:t xml:space="preserve">   Ford Mustang    </w:t>
      </w:r>
      <w:r>
        <w:t xml:space="preserve">   Nissan 370Z,    </w:t>
      </w:r>
      <w:r>
        <w:t xml:space="preserve">   Crossover    </w:t>
      </w:r>
      <w:r>
        <w:t xml:space="preserve">   Hatchback    </w:t>
      </w:r>
      <w:r>
        <w:t xml:space="preserve">   Convertible    </w:t>
      </w:r>
      <w:r>
        <w:t xml:space="preserve">   Sedan    </w:t>
      </w:r>
      <w:r>
        <w:t xml:space="preserve">   Coupé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2021-10-11T02:59:38Z</dcterms:created>
  <dcterms:modified xsi:type="dcterms:W3CDTF">2021-10-11T02:59:38Z</dcterms:modified>
</cp:coreProperties>
</file>