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</w:t>
      </w:r>
    </w:p>
    <w:p>
      <w:pPr>
        <w:pStyle w:val="Questions"/>
      </w:pPr>
      <w:r>
        <w:t xml:space="preserve">1. ROFD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UAID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TNROICA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TIAF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GNEAR RVERO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ADLN ERVOR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RRVOE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OEETGPU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ETURNAL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COREPHS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2021-10-11T02:59:37Z</dcterms:created>
  <dcterms:modified xsi:type="dcterms:W3CDTF">2021-10-11T02:59:37Z</dcterms:modified>
</cp:coreProperties>
</file>