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izuzu    </w:t>
      </w:r>
      <w:r>
        <w:t xml:space="preserve">   daihatsu    </w:t>
      </w:r>
      <w:r>
        <w:t xml:space="preserve">   Lamborghini    </w:t>
      </w:r>
      <w:r>
        <w:t xml:space="preserve">   kia    </w:t>
      </w:r>
      <w:r>
        <w:t xml:space="preserve">   fiat    </w:t>
      </w:r>
      <w:r>
        <w:t xml:space="preserve">   bmw    </w:t>
      </w:r>
      <w:r>
        <w:t xml:space="preserve">   coda    </w:t>
      </w:r>
      <w:r>
        <w:t xml:space="preserve">   Fisker    </w:t>
      </w:r>
      <w:r>
        <w:t xml:space="preserve">   bently    </w:t>
      </w:r>
      <w:r>
        <w:t xml:space="preserve">   audi    </w:t>
      </w:r>
      <w:r>
        <w:t xml:space="preserve">   alfa romeo    </w:t>
      </w:r>
      <w:r>
        <w:t xml:space="preserve">   rolls    </w:t>
      </w:r>
      <w:r>
        <w:t xml:space="preserve">   toyota    </w:t>
      </w:r>
      <w:r>
        <w:t xml:space="preserve">   ram    </w:t>
      </w:r>
      <w:r>
        <w:t xml:space="preserve">   mg    </w:t>
      </w:r>
      <w:r>
        <w:t xml:space="preserve">   datsun    </w:t>
      </w:r>
      <w:r>
        <w:t xml:space="preserve">   lexus    </w:t>
      </w:r>
      <w:r>
        <w:t xml:space="preserve">   seat    </w:t>
      </w:r>
      <w:r>
        <w:t xml:space="preserve">   jaguar    </w:t>
      </w:r>
      <w:r>
        <w:t xml:space="preserve">   Jeep    </w:t>
      </w:r>
      <w:r>
        <w:t xml:space="preserve">   Hyundai    </w:t>
      </w:r>
      <w:r>
        <w:t xml:space="preserve">   mazda    </w:t>
      </w:r>
      <w:r>
        <w:t xml:space="preserve">   Ford    </w:t>
      </w:r>
      <w:r>
        <w:t xml:space="preserve">   holden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2021-10-11T02:59:55Z</dcterms:created>
  <dcterms:modified xsi:type="dcterms:W3CDTF">2021-10-11T02:59:55Z</dcterms:modified>
</cp:coreProperties>
</file>