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Thunder bird    </w:t>
      </w:r>
      <w:r>
        <w:t xml:space="preserve">   Firebird    </w:t>
      </w:r>
      <w:r>
        <w:t xml:space="preserve">   caprice    </w:t>
      </w:r>
      <w:r>
        <w:t xml:space="preserve">   GTO    </w:t>
      </w:r>
      <w:r>
        <w:t xml:space="preserve">   impala    </w:t>
      </w:r>
      <w:r>
        <w:t xml:space="preserve">   charger    </w:t>
      </w:r>
      <w:r>
        <w:t xml:space="preserve">   challenger    </w:t>
      </w:r>
      <w:r>
        <w:t xml:space="preserve">   super bee    </w:t>
      </w:r>
      <w:r>
        <w:t xml:space="preserve">   bel air    </w:t>
      </w:r>
      <w:r>
        <w:t xml:space="preserve">   rolls royce    </w:t>
      </w:r>
      <w:r>
        <w:t xml:space="preserve">   chevelle    </w:t>
      </w:r>
      <w:r>
        <w:t xml:space="preserve">   Dodge dart    </w:t>
      </w:r>
      <w:r>
        <w:t xml:space="preserve">   Shelby cobra    </w:t>
      </w:r>
      <w:r>
        <w:t xml:space="preserve">   Porsche    </w:t>
      </w:r>
      <w:r>
        <w:t xml:space="preserve">   Jaguar    </w:t>
      </w:r>
      <w:r>
        <w:t xml:space="preserve">   corvette    </w:t>
      </w:r>
      <w:r>
        <w:t xml:space="preserve">   Camaro    </w:t>
      </w:r>
      <w:r>
        <w:t xml:space="preserve">   Road Runner    </w:t>
      </w:r>
      <w:r>
        <w:t xml:space="preserve">   Malibu    </w:t>
      </w:r>
      <w:r>
        <w:t xml:space="preserve">   Mustang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2021-10-11T03:00:05Z</dcterms:created>
  <dcterms:modified xsi:type="dcterms:W3CDTF">2021-10-11T03:00:05Z</dcterms:modified>
</cp:coreProperties>
</file>