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sheriff    </w:t>
      </w:r>
      <w:r>
        <w:t xml:space="preserve">   bubba wheelhouse    </w:t>
      </w:r>
      <w:r>
        <w:t xml:space="preserve">   brick yardley    </w:t>
      </w:r>
      <w:r>
        <w:t xml:space="preserve">   sweet tea    </w:t>
      </w:r>
      <w:r>
        <w:t xml:space="preserve">   natalie certain    </w:t>
      </w:r>
      <w:r>
        <w:t xml:space="preserve">   smokey    </w:t>
      </w:r>
      <w:r>
        <w:t xml:space="preserve">   jeff gorvette    </w:t>
      </w:r>
      <w:r>
        <w:t xml:space="preserve">   sterling    </w:t>
      </w:r>
      <w:r>
        <w:t xml:space="preserve">   bobby swift    </w:t>
      </w:r>
      <w:r>
        <w:t xml:space="preserve">   cal weathers    </w:t>
      </w:r>
      <w:r>
        <w:t xml:space="preserve">   chick hicks    </w:t>
      </w:r>
      <w:r>
        <w:t xml:space="preserve">   lightning mcqueen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3</dc:title>
  <dcterms:created xsi:type="dcterms:W3CDTF">2021-10-11T03:00:03Z</dcterms:created>
  <dcterms:modified xsi:type="dcterms:W3CDTF">2021-10-11T03:00:03Z</dcterms:modified>
</cp:coreProperties>
</file>