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llante de repuesto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direccionales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cinturón de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aceite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permiso de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conductor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estacion de servicio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parabrisas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descapotable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coche deportivo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cupé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2021-10-11T02:59:04Z</dcterms:created>
  <dcterms:modified xsi:type="dcterms:W3CDTF">2021-10-11T02:59:04Z</dcterms:modified>
</cp:coreProperties>
</file>