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seat belt    </w:t>
      </w:r>
      <w:r>
        <w:t xml:space="preserve">   cienturedesecurite    </w:t>
      </w:r>
      <w:r>
        <w:t xml:space="preserve">   station service    </w:t>
      </w:r>
      <w:r>
        <w:t xml:space="preserve">   gassttion    </w:t>
      </w:r>
      <w:r>
        <w:t xml:space="preserve">   driver    </w:t>
      </w:r>
      <w:r>
        <w:t xml:space="preserve">   turnpike    </w:t>
      </w:r>
      <w:r>
        <w:t xml:space="preserve">   l'autoroute    </w:t>
      </w:r>
      <w:r>
        <w:t xml:space="preserve">   convertable    </w:t>
      </w:r>
      <w:r>
        <w:t xml:space="preserve">   key    </w:t>
      </w:r>
      <w:r>
        <w:t xml:space="preserve">   enpanne    </w:t>
      </w:r>
      <w:r>
        <w:t xml:space="preserve">   headlight    </w:t>
      </w:r>
      <w:r>
        <w:t xml:space="preserve">   phare    </w:t>
      </w:r>
      <w:r>
        <w:t xml:space="preserve">   decapotable    </w:t>
      </w:r>
      <w:r>
        <w:t xml:space="preserve">   cle    </w:t>
      </w:r>
      <w:r>
        <w:t xml:space="preserve">   l'essuieglace    </w:t>
      </w:r>
      <w:r>
        <w:t xml:space="preserve">   windshield wiper    </w:t>
      </w:r>
      <w:r>
        <w:t xml:space="preserve">   conducteur    </w:t>
      </w:r>
      <w:r>
        <w:t xml:space="preserve">   retrovisor    </w:t>
      </w:r>
      <w:r>
        <w:t xml:space="preserve">   rearview mirror    </w:t>
      </w:r>
      <w:r>
        <w:t xml:space="preserve">   mechanical breakdown    </w:t>
      </w:r>
      <w:r>
        <w:t xml:space="preserve">   volant    </w:t>
      </w:r>
      <w:r>
        <w:t xml:space="preserve">   frien    </w:t>
      </w:r>
      <w:r>
        <w:t xml:space="preserve">   breaks    </w:t>
      </w:r>
      <w:r>
        <w:t xml:space="preserve">   steering wheel    </w:t>
      </w:r>
      <w:r>
        <w:t xml:space="preserve">   car    </w:t>
      </w:r>
      <w:r>
        <w:t xml:space="preserve">   truck    </w:t>
      </w:r>
      <w:r>
        <w:t xml:space="preserve">   todrive    </w:t>
      </w:r>
      <w:r>
        <w:t xml:space="preserve">   minivan    </w:t>
      </w:r>
      <w:r>
        <w:t xml:space="preserve">   windshield    </w:t>
      </w:r>
      <w:r>
        <w:t xml:space="preserve">   gasoline    </w:t>
      </w:r>
      <w:r>
        <w:t xml:space="preserve">   tire    </w:t>
      </w:r>
      <w:r>
        <w:t xml:space="preserve">   wheel    </w:t>
      </w:r>
      <w:r>
        <w:t xml:space="preserve">   street    </w:t>
      </w:r>
      <w:r>
        <w:t xml:space="preserve">   highway    </w:t>
      </w:r>
      <w:r>
        <w:t xml:space="preserve">   hood    </w:t>
      </w:r>
      <w:r>
        <w:t xml:space="preserve">   oil    </w:t>
      </w:r>
      <w:r>
        <w:t xml:space="preserve">   turnsignal    </w:t>
      </w:r>
      <w:r>
        <w:t xml:space="preserve">   toputonthebreaks    </w:t>
      </w:r>
      <w:r>
        <w:t xml:space="preserve">   horn    </w:t>
      </w:r>
      <w:r>
        <w:t xml:space="preserve">   KLAXON    </w:t>
      </w:r>
      <w:r>
        <w:t xml:space="preserve">   FREINER    </w:t>
      </w:r>
      <w:r>
        <w:t xml:space="preserve">   CLIGNOTANT    </w:t>
      </w:r>
      <w:r>
        <w:t xml:space="preserve">   L'HUILE    </w:t>
      </w:r>
      <w:r>
        <w:t xml:space="preserve">   CAPOT    </w:t>
      </w:r>
      <w:r>
        <w:t xml:space="preserve">   ROUTE    </w:t>
      </w:r>
      <w:r>
        <w:t xml:space="preserve">   RUE    </w:t>
      </w:r>
      <w:r>
        <w:t xml:space="preserve">   ROUE    </w:t>
      </w:r>
      <w:r>
        <w:t xml:space="preserve">   PNEU    </w:t>
      </w:r>
      <w:r>
        <w:t xml:space="preserve">   L'ESSENCE    </w:t>
      </w:r>
      <w:r>
        <w:t xml:space="preserve">   PAREBRISE    </w:t>
      </w:r>
      <w:r>
        <w:t xml:space="preserve">   MONOSPACE    </w:t>
      </w:r>
      <w:r>
        <w:t xml:space="preserve">   CONDUIRE    </w:t>
      </w:r>
      <w:r>
        <w:t xml:space="preserve">   CAMION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word search</dc:title>
  <dcterms:created xsi:type="dcterms:W3CDTF">2021-10-11T02:59:34Z</dcterms:created>
  <dcterms:modified xsi:type="dcterms:W3CDTF">2021-10-11T02:59:34Z</dcterms:modified>
</cp:coreProperties>
</file>