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cars wordshearch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tesla    </w:t>
      </w:r>
      <w:r>
        <w:t xml:space="preserve">   lamborghini    </w:t>
      </w:r>
      <w:r>
        <w:t xml:space="preserve">   buggati    </w:t>
      </w:r>
      <w:r>
        <w:t xml:space="preserve">   aston martin    </w:t>
      </w:r>
      <w:r>
        <w:t xml:space="preserve">   saab    </w:t>
      </w:r>
      <w:r>
        <w:t xml:space="preserve">   pontiac    </w:t>
      </w:r>
      <w:r>
        <w:t xml:space="preserve">   lincoln    </w:t>
      </w:r>
      <w:r>
        <w:t xml:space="preserve">   mazda    </w:t>
      </w:r>
      <w:r>
        <w:t xml:space="preserve">   infinity    </w:t>
      </w:r>
      <w:r>
        <w:t xml:space="preserve">   dacia    </w:t>
      </w:r>
      <w:r>
        <w:t xml:space="preserve">   hyundai    </w:t>
      </w:r>
      <w:r>
        <w:t xml:space="preserve">   toyota    </w:t>
      </w:r>
      <w:r>
        <w:t xml:space="preserve">   nissan    </w:t>
      </w:r>
      <w:r>
        <w:t xml:space="preserve">   peugot    </w:t>
      </w:r>
      <w:r>
        <w:t xml:space="preserve">   audi    </w:t>
      </w:r>
      <w:r>
        <w:t xml:space="preserve">   volkswagen    </w:t>
      </w:r>
      <w:r>
        <w:t xml:space="preserve">   bmw    </w:t>
      </w:r>
      <w:r>
        <w:t xml:space="preserve">   lotus    </w:t>
      </w:r>
      <w:r>
        <w:t xml:space="preserve">   range rover    </w:t>
      </w:r>
      <w:r>
        <w:t xml:space="preserve">   bentley    </w:t>
      </w:r>
      <w:r>
        <w:t xml:space="preserve">   vauxhall    </w:t>
      </w:r>
      <w:r>
        <w:t xml:space="preserve">   renault    </w:t>
      </w:r>
      <w:r>
        <w:t xml:space="preserve">   citreon    </w:t>
      </w:r>
      <w:r>
        <w:t xml:space="preserve">   ford    </w:t>
      </w:r>
      <w:r>
        <w:t xml:space="preserve">   mercedes    </w:t>
      </w:r>
      <w:r>
        <w:t xml:space="preserve">   porsche    </w:t>
      </w:r>
      <w:r>
        <w:t xml:space="preserve">   smart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cars wordshearch </dc:title>
  <dcterms:created xsi:type="dcterms:W3CDTF">2021-10-11T02:59:20Z</dcterms:created>
  <dcterms:modified xsi:type="dcterms:W3CDTF">2021-10-11T02:59:20Z</dcterms:modified>
</cp:coreProperties>
</file>