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carter g. woodson</w:t>
      </w:r>
    </w:p>
    <w:p>
      <w:pPr>
        <w:pStyle w:val="Questions"/>
      </w:pPr>
      <w:r>
        <w:t xml:space="preserve">1. EACRTR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OOSDWON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GWIDNO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NETSDUSGIHIID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AKBLC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UARHTO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TDRIOE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LBSPUERHI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LDEEBEIV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SHLUOD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NKOW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RODRE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PAATRITEPCI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GLLTNNITEIYNEL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AARISFF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TYNOUC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 g. woodson</dc:title>
  <dcterms:created xsi:type="dcterms:W3CDTF">2021-10-11T02:59:55Z</dcterms:created>
  <dcterms:modified xsi:type="dcterms:W3CDTF">2021-10-11T02:59:55Z</dcterms:modified>
</cp:coreProperties>
</file>