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cartinese*++!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danatifny    </w:t>
      </w:r>
      <w:r>
        <w:t xml:space="preserve">   omaga    </w:t>
      </w:r>
      <w:r>
        <w:t xml:space="preserve">   likwoveke    </w:t>
      </w:r>
      <w:r>
        <w:t xml:space="preserve">   anseweke    </w:t>
      </w:r>
      <w:r>
        <w:t xml:space="preserve">   herolidica    </w:t>
      </w:r>
      <w:r>
        <w:t xml:space="preserve">   iwittyluyu    </w:t>
      </w:r>
      <w:r>
        <w:t xml:space="preserve">   bitgosemiu    </w:t>
      </w:r>
      <w:r>
        <w:t xml:space="preserve">   dogosemiu    </w:t>
      </w:r>
      <w:r>
        <w:t xml:space="preserve">   dimycamilawy    </w:t>
      </w:r>
      <w:r>
        <w:t xml:space="preserve">   ayofunyla    </w:t>
      </w:r>
      <w:r>
        <w:t xml:space="preserve">   dontgibfubounan    </w:t>
      </w:r>
      <w:r>
        <w:t xml:space="preserve">   aingobarou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cartinese*++!</dc:title>
  <dcterms:created xsi:type="dcterms:W3CDTF">2021-10-11T02:59:26Z</dcterms:created>
  <dcterms:modified xsi:type="dcterms:W3CDTF">2021-10-11T02:59:26Z</dcterms:modified>
</cp:coreProperties>
</file>