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cartoon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disney princess is a native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sing the call into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live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cartoon bug bunny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planet is superman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first cartoon mickey mouse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first cartoon ever created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the starfish in spongebob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doug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dumo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voiced the cartoon version of genie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station did the flintstone first air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phineas pet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does batman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sings into the unknown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</dc:title>
  <dcterms:created xsi:type="dcterms:W3CDTF">2021-10-11T02:59:40Z</dcterms:created>
  <dcterms:modified xsi:type="dcterms:W3CDTF">2021-10-11T02:59:40Z</dcterms:modified>
</cp:coreProperties>
</file>