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cash registers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customer    </w:t>
      </w:r>
      <w:r>
        <w:t xml:space="preserve">   salespeople    </w:t>
      </w:r>
      <w:r>
        <w:t xml:space="preserve">   counterfeiting    </w:t>
      </w:r>
      <w:r>
        <w:t xml:space="preserve">   theft    </w:t>
      </w:r>
      <w:r>
        <w:t xml:space="preserve">   drawer    </w:t>
      </w:r>
      <w:r>
        <w:t xml:space="preserve">   electronicwand    </w:t>
      </w:r>
      <w:r>
        <w:t xml:space="preserve">   sales    </w:t>
      </w:r>
      <w:r>
        <w:t xml:space="preserve">   receipts    </w:t>
      </w:r>
      <w:r>
        <w:t xml:space="preserve">   optical scanning    </w:t>
      </w:r>
      <w:r>
        <w:t xml:space="preserve">   cash    </w:t>
      </w:r>
      <w:r>
        <w:t xml:space="preserve">   till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registers </dc:title>
  <dcterms:created xsi:type="dcterms:W3CDTF">2021-10-11T02:58:37Z</dcterms:created>
  <dcterms:modified xsi:type="dcterms:W3CDTF">2021-10-11T02:58:37Z</dcterms:modified>
</cp:coreProperties>
</file>