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cashflow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increasing cash inflows    </w:t>
      </w:r>
      <w:r>
        <w:t xml:space="preserve">   reducing cash outflows    </w:t>
      </w:r>
      <w:r>
        <w:t xml:space="preserve">   total in    </w:t>
      </w:r>
      <w:r>
        <w:t xml:space="preserve">   total out    </w:t>
      </w:r>
      <w:r>
        <w:t xml:space="preserve">   capital    </w:t>
      </w:r>
      <w:r>
        <w:t xml:space="preserve">   revenue    </w:t>
      </w:r>
      <w:r>
        <w:t xml:space="preserve">   money out    </w:t>
      </w:r>
      <w:r>
        <w:t xml:space="preserve">   money in    </w:t>
      </w:r>
      <w:r>
        <w:t xml:space="preserve">   profit    </w:t>
      </w:r>
      <w:r>
        <w:t xml:space="preserve">   expense    </w:t>
      </w:r>
      <w:r>
        <w:t xml:space="preserve">   bills    </w:t>
      </w:r>
      <w:r>
        <w:t xml:space="preserve">   wages    </w:t>
      </w:r>
      <w:r>
        <w:t xml:space="preserve">   cost    </w:t>
      </w:r>
      <w:r>
        <w:t xml:space="preserve">   cash flow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cashflow</dc:title>
  <dcterms:created xsi:type="dcterms:W3CDTF">2021-10-11T02:59:59Z</dcterms:created>
  <dcterms:modified xsi:type="dcterms:W3CDTF">2021-10-11T02:59:59Z</dcterms:modified>
</cp:coreProperties>
</file>