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alana gordillo    </w:t>
      </w:r>
      <w:r>
        <w:t xml:space="preserve">   jade pettyjohn    </w:t>
      </w:r>
      <w:r>
        <w:t xml:space="preserve">   jordana mirsky    </w:t>
      </w:r>
      <w:r>
        <w:t xml:space="preserve">   abbey thickson    </w:t>
      </w:r>
      <w:r>
        <w:t xml:space="preserve">   emma leipsic    </w:t>
      </w:r>
      <w:r>
        <w:t xml:space="preserve">   notlim taylor    </w:t>
      </w:r>
      <w:r>
        <w:t xml:space="preserve">   maggie elizabeth jones    </w:t>
      </w:r>
      <w:r>
        <w:t xml:space="preserve">   caitlin carmichael    </w:t>
      </w:r>
      <w:r>
        <w:t xml:space="preserve">   grace davidson    </w:t>
      </w:r>
      <w:r>
        <w:t xml:space="preserve">   devyn nekoda    </w:t>
      </w:r>
      <w:r>
        <w:t xml:space="preserve">   mika abdalla    </w:t>
      </w:r>
      <w:r>
        <w:t xml:space="preserve">   alexandra peters    </w:t>
      </w:r>
      <w:r>
        <w:t xml:space="preserve">   sidney fullmer    </w:t>
      </w:r>
      <w:r>
        <w:t xml:space="preserve">   kally berard    </w:t>
      </w:r>
      <w:r>
        <w:t xml:space="preserve">   ysa penarejo    </w:t>
      </w:r>
      <w:r>
        <w:t xml:space="preserve">   erin pitt    </w:t>
      </w:r>
      <w:r>
        <w:t xml:space="preserve">   eloise webb    </w:t>
      </w:r>
      <w:r>
        <w:t xml:space="preserve">   connor berry    </w:t>
      </w:r>
      <w:r>
        <w:t xml:space="preserve">   heather karasek    </w:t>
      </w:r>
      <w:r>
        <w:t xml:space="preserve">   juliette brewer    </w:t>
      </w:r>
      <w:r>
        <w:t xml:space="preserve">   brittany ashton holmes    </w:t>
      </w:r>
      <w:r>
        <w:t xml:space="preserve">   travis tedford    </w:t>
      </w:r>
      <w:r>
        <w:t xml:space="preserve">   stephanie troyak    </w:t>
      </w:r>
      <w:r>
        <w:t xml:space="preserve">   josette halpert    </w:t>
      </w:r>
      <w:r>
        <w:t xml:space="preserve">   amanda finelli    </w:t>
      </w:r>
      <w:r>
        <w:t xml:space="preserve">   hannah fleming    </w:t>
      </w:r>
      <w:r>
        <w:t xml:space="preserve">   madison davenport    </w:t>
      </w:r>
      <w:r>
        <w:t xml:space="preserve">   eden wood    </w:t>
      </w:r>
      <w:r>
        <w:t xml:space="preserve">   jet jurgensmeyer    </w:t>
      </w:r>
      <w:r>
        <w:t xml:space="preserve">   grant palmer    </w:t>
      </w:r>
      <w:r>
        <w:t xml:space="preserve">   kayla maisonet    </w:t>
      </w:r>
      <w:r>
        <w:t xml:space="preserve">   jenna ortega    </w:t>
      </w:r>
      <w:r>
        <w:t xml:space="preserve">   olivia rodrigo    </w:t>
      </w:r>
      <w:r>
        <w:t xml:space="preserve">   madison 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</dc:title>
  <dcterms:created xsi:type="dcterms:W3CDTF">2021-10-11T03:00:23Z</dcterms:created>
  <dcterms:modified xsi:type="dcterms:W3CDTF">2021-10-11T03:00:23Z</dcterms:modified>
</cp:coreProperties>
</file>