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cast a spell...</w:t>
      </w:r>
    </w:p>
    <w:p>
      <w:pPr>
        <w:pStyle w:val="Questions"/>
      </w:pPr>
      <w:r>
        <w:t xml:space="preserve">1. EUAINMATQ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HUMONEM EOIELVR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IORTMPUET OROMTOLCO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PSFYUTE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IPESKYE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EORSMMRORD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RFNOCGOIN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MRAADBBO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KDIUIDLRUS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BSMUIMOUL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 a spell...</dc:title>
  <dcterms:created xsi:type="dcterms:W3CDTF">2021-10-11T02:59:45Z</dcterms:created>
  <dcterms:modified xsi:type="dcterms:W3CDTF">2021-10-11T02:59:45Z</dcterms:modified>
</cp:coreProperties>
</file>