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castle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Marshland    </w:t>
      </w:r>
      <w:r>
        <w:t xml:space="preserve">   knights    </w:t>
      </w:r>
      <w:r>
        <w:t xml:space="preserve">   england    </w:t>
      </w:r>
      <w:r>
        <w:t xml:space="preserve">   ladder    </w:t>
      </w:r>
      <w:r>
        <w:t xml:space="preserve">   battle    </w:t>
      </w:r>
      <w:r>
        <w:t xml:space="preserve">   hill    </w:t>
      </w:r>
      <w:r>
        <w:t xml:space="preserve">   water    </w:t>
      </w:r>
      <w:r>
        <w:t xml:space="preserve">   trees    </w:t>
      </w:r>
      <w:r>
        <w:t xml:space="preserve">   Keep    </w:t>
      </w:r>
      <w:r>
        <w:t xml:space="preserve">   1066    </w:t>
      </w:r>
      <w:r>
        <w:t xml:space="preserve">   bailey    </w:t>
      </w:r>
      <w:r>
        <w:t xml:space="preserve">   Castle    </w:t>
      </w:r>
      <w:r>
        <w:t xml:space="preserve">   Catapult    </w:t>
      </w:r>
      <w:r>
        <w:t xml:space="preserve">   concentric    </w:t>
      </w:r>
      <w:r>
        <w:t xml:space="preserve">   king    </w:t>
      </w:r>
      <w:r>
        <w:t xml:space="preserve">   labour    </w:t>
      </w:r>
      <w:r>
        <w:t xml:space="preserve">   motte    </w:t>
      </w:r>
      <w:r>
        <w:t xml:space="preserve">   siege    </w:t>
      </w:r>
      <w:r>
        <w:t xml:space="preserve">   siege tower    </w:t>
      </w:r>
      <w:r>
        <w:t xml:space="preserve">   trebuchet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  word search</dc:title>
  <dcterms:created xsi:type="dcterms:W3CDTF">2021-10-11T03:00:50Z</dcterms:created>
  <dcterms:modified xsi:type="dcterms:W3CDTF">2021-10-11T03:00:50Z</dcterms:modified>
</cp:coreProperties>
</file>