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horses    </w:t>
      </w:r>
      <w:r>
        <w:t xml:space="preserve">   trebuchet    </w:t>
      </w:r>
      <w:r>
        <w:t xml:space="preserve">   catapult    </w:t>
      </w:r>
      <w:r>
        <w:t xml:space="preserve">   spear    </w:t>
      </w:r>
      <w:r>
        <w:t xml:space="preserve">   bow    </w:t>
      </w:r>
      <w:r>
        <w:t xml:space="preserve">   retreat    </w:t>
      </w:r>
      <w:r>
        <w:t xml:space="preserve">   slingshot    </w:t>
      </w:r>
      <w:r>
        <w:t xml:space="preserve">   axe    </w:t>
      </w:r>
      <w:r>
        <w:t xml:space="preserve">   sword    </w:t>
      </w:r>
      <w:r>
        <w:t xml:space="preserve">   arrow    </w:t>
      </w:r>
      <w:r>
        <w:t xml:space="preserve">   deffend    </w:t>
      </w:r>
      <w:r>
        <w:t xml:space="preserve">   siege    </w:t>
      </w:r>
      <w:r>
        <w:t xml:space="preserve">   invade    </w:t>
      </w:r>
      <w:r>
        <w:t xml:space="preserve">   keep    </w:t>
      </w:r>
      <w:r>
        <w:t xml:space="preserve">   coat of arms    </w:t>
      </w:r>
      <w:r>
        <w:t xml:space="preserve">   flag    </w:t>
      </w:r>
      <w:r>
        <w:t xml:space="preserve">   dungeon    </w:t>
      </w:r>
      <w:r>
        <w:t xml:space="preserve">   key    </w:t>
      </w:r>
      <w:r>
        <w:t xml:space="preserve">   gate    </w:t>
      </w:r>
      <w:r>
        <w:t xml:space="preserve">   drawbridge    </w:t>
      </w:r>
      <w:r>
        <w:t xml:space="preserve">   moat    </w:t>
      </w:r>
      <w:r>
        <w:t xml:space="preserve">   table    </w:t>
      </w:r>
      <w:r>
        <w:t xml:space="preserve">   king    </w:t>
      </w:r>
      <w:r>
        <w:t xml:space="preserve">   queen    </w:t>
      </w:r>
      <w:r>
        <w:t xml:space="preserve">   crossbow    </w:t>
      </w:r>
      <w:r>
        <w:t xml:space="preserve">   stairs    </w:t>
      </w:r>
      <w:r>
        <w:t xml:space="preserve">   armour    </w:t>
      </w:r>
      <w:r>
        <w:t xml:space="preserve">   throne    </w:t>
      </w:r>
      <w:r>
        <w:t xml:space="preserve">   kitchen    </w:t>
      </w:r>
      <w:r>
        <w:t xml:space="preserve">   knights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castles</dc:title>
  <dcterms:created xsi:type="dcterms:W3CDTF">2021-10-11T03:00:52Z</dcterms:created>
  <dcterms:modified xsi:type="dcterms:W3CDTF">2021-10-11T03:00:52Z</dcterms:modified>
</cp:coreProperties>
</file>