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towers    </w:t>
      </w:r>
      <w:r>
        <w:t xml:space="preserve">   turrets    </w:t>
      </w:r>
      <w:r>
        <w:t xml:space="preserve">   concentric    </w:t>
      </w:r>
      <w:r>
        <w:t xml:space="preserve">   gate    </w:t>
      </w:r>
      <w:r>
        <w:t xml:space="preserve">   swords    </w:t>
      </w:r>
      <w:r>
        <w:t xml:space="preserve">   soldiers    </w:t>
      </w:r>
      <w:r>
        <w:t xml:space="preserve">   king    </w:t>
      </w:r>
      <w:r>
        <w:t xml:space="preserve">   arrowloop    </w:t>
      </w:r>
      <w:r>
        <w:t xml:space="preserve">   dungeons    </w:t>
      </w:r>
      <w:r>
        <w:t xml:space="preserve">   castle    </w:t>
      </w:r>
      <w:r>
        <w:t xml:space="preserve">   defend    </w:t>
      </w:r>
      <w:r>
        <w:t xml:space="preserve">   catapult    </w:t>
      </w:r>
      <w:r>
        <w:t xml:space="preserve">   bettlements    </w:t>
      </w:r>
      <w:r>
        <w:t xml:space="preserve">   attack    </w:t>
      </w:r>
      <w:r>
        <w:t xml:space="preserve">   walls    </w:t>
      </w:r>
      <w:r>
        <w:t xml:space="preserve">   stone    </w:t>
      </w:r>
      <w:r>
        <w:t xml:space="preserve">   wood    </w:t>
      </w:r>
      <w:r>
        <w:t xml:space="preserve">   flags    </w:t>
      </w:r>
      <w:r>
        <w:t xml:space="preserve">   motte and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2021-10-11T02:59:43Z</dcterms:created>
  <dcterms:modified xsi:type="dcterms:W3CDTF">2021-10-11T02:59:43Z</dcterms:modified>
</cp:coreProperties>
</file>