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village    </w:t>
      </w:r>
      <w:r>
        <w:t xml:space="preserve">   tower    </w:t>
      </w:r>
      <w:r>
        <w:t xml:space="preserve">   stones    </w:t>
      </w:r>
      <w:r>
        <w:t xml:space="preserve">   servants    </w:t>
      </w:r>
      <w:r>
        <w:t xml:space="preserve">   queen    </w:t>
      </w:r>
      <w:r>
        <w:t xml:space="preserve">   lord    </w:t>
      </w:r>
      <w:r>
        <w:t xml:space="preserve">   lady    </w:t>
      </w:r>
      <w:r>
        <w:t xml:space="preserve">   knight    </w:t>
      </w:r>
      <w:r>
        <w:t xml:space="preserve">   king    </w:t>
      </w:r>
      <w:r>
        <w:t xml:space="preserve">   jousting    </w:t>
      </w:r>
      <w:r>
        <w:t xml:space="preserve">   guards    </w:t>
      </w:r>
      <w:r>
        <w:t xml:space="preserve">   drawbridge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2021-10-11T02:59:27Z</dcterms:created>
  <dcterms:modified xsi:type="dcterms:W3CDTF">2021-10-11T02:59:27Z</dcterms:modified>
</cp:coreProperties>
</file>