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this cereal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them when you sleep (i hope!)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 plays guitar and sings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their pet spices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says meoww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is a ______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character's best friend's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plays guitar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crenshaw is a ___________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music instrament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a_______ report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 dogs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sister of the mai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flakes</dc:title>
  <dcterms:created xsi:type="dcterms:W3CDTF">2021-10-11T03:00:04Z</dcterms:created>
  <dcterms:modified xsi:type="dcterms:W3CDTF">2021-10-11T03:00:04Z</dcterms:modified>
</cp:coreProperties>
</file>