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WIREHAIR    </w:t>
      </w:r>
      <w:r>
        <w:t xml:space="preserve">   SPHYNX    </w:t>
      </w:r>
      <w:r>
        <w:t xml:space="preserve">   SNOWSHOE    </w:t>
      </w:r>
      <w:r>
        <w:t xml:space="preserve">   SINGAPURA    </w:t>
      </w:r>
      <w:r>
        <w:t xml:space="preserve">   SIBERIAN    </w:t>
      </w:r>
      <w:r>
        <w:t xml:space="preserve">   SIAMESE    </w:t>
      </w:r>
      <w:r>
        <w:t xml:space="preserve">   SHORTHAIRSIBERIAN    </w:t>
      </w:r>
      <w:r>
        <w:t xml:space="preserve">   SAVANNAH    </w:t>
      </w:r>
      <w:r>
        <w:t xml:space="preserve">   REX    </w:t>
      </w:r>
      <w:r>
        <w:t xml:space="preserve">   RAGDOLL    </w:t>
      </w:r>
      <w:r>
        <w:t xml:space="preserve">   RAGAMUFFIN    </w:t>
      </w:r>
      <w:r>
        <w:t xml:space="preserve">   PERSIAN    </w:t>
      </w:r>
      <w:r>
        <w:t xml:space="preserve">   MANX    </w:t>
      </w:r>
      <w:r>
        <w:t xml:space="preserve">   MAINECOON    </w:t>
      </w:r>
      <w:r>
        <w:t xml:space="preserve">   KORAT    </w:t>
      </w:r>
      <w:r>
        <w:t xml:space="preserve">   JAVANESE    </w:t>
      </w:r>
      <w:r>
        <w:t xml:space="preserve">   HIMALAYAN    </w:t>
      </w:r>
      <w:r>
        <w:t xml:space="preserve">   EXOTIC    </w:t>
      </w:r>
      <w:r>
        <w:t xml:space="preserve">   CYMRIC    </w:t>
      </w:r>
      <w:r>
        <w:t xml:space="preserve">   BURMESE    </w:t>
      </w:r>
      <w:r>
        <w:t xml:space="preserve">   BIRMAN    </w:t>
      </w:r>
      <w:r>
        <w:t xml:space="preserve">   BENGAL    </w:t>
      </w:r>
      <w:r>
        <w:t xml:space="preserve">   BOBCAT    </w:t>
      </w:r>
      <w:r>
        <w:t xml:space="preserve">   ANGORA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search</dc:title>
  <dcterms:created xsi:type="dcterms:W3CDTF">2021-10-11T02:59:41Z</dcterms:created>
  <dcterms:modified xsi:type="dcterms:W3CDTF">2021-10-11T02:59:41Z</dcterms:modified>
</cp:coreProperties>
</file>