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catagories of abuse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forcing someone to work for no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living in squalor (4,7)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Coercive control of a relative or partner in the household.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someones loyalty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attending to a persons basic needs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providing a service to a Transgender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Inappropriate touching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Rough Handling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Rigid routines that help 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Ignoring aperson or putting them down continually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catagories of abuse quiz</dc:title>
  <dcterms:created xsi:type="dcterms:W3CDTF">2021-10-11T03:00:51Z</dcterms:created>
  <dcterms:modified xsi:type="dcterms:W3CDTF">2021-10-11T03:00:51Z</dcterms:modified>
</cp:coreProperties>
</file>