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cataluna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parque guell    </w:t>
      </w:r>
      <w:r>
        <w:t xml:space="preserve">   bon dia    </w:t>
      </w:r>
      <w:r>
        <w:t xml:space="preserve">   barcelona    </w:t>
      </w:r>
      <w:r>
        <w:t xml:space="preserve">   futbol    </w:t>
      </w:r>
      <w:r>
        <w:t xml:space="preserve">   bandera    </w:t>
      </w:r>
      <w:r>
        <w:t xml:space="preserve">   rojo    </w:t>
      </w:r>
      <w:r>
        <w:t xml:space="preserve">   amarillo    </w:t>
      </w:r>
      <w:r>
        <w:t xml:space="preserve">   autonomia    </w:t>
      </w:r>
      <w:r>
        <w:t xml:space="preserve">   la sagrada familia    </w:t>
      </w:r>
      <w:r>
        <w:t xml:space="preserve">   antoni gaudi    </w:t>
      </w:r>
      <w:r>
        <w:t xml:space="preserve">   pablo picasso    </w:t>
      </w:r>
      <w:r>
        <w:t xml:space="preserve">   cartaginesses    </w:t>
      </w:r>
      <w:r>
        <w:t xml:space="preserve">   griegos    </w:t>
      </w:r>
      <w:r>
        <w:t xml:space="preserve">   romanos    </w:t>
      </w:r>
      <w:r>
        <w:t xml:space="preserve">   xuixo    </w:t>
      </w:r>
      <w:r>
        <w:t xml:space="preserve">   guerra    </w:t>
      </w:r>
      <w:r>
        <w:t xml:space="preserve">   guerras punicas    </w:t>
      </w:r>
      <w:r>
        <w:t xml:space="preserve">   catalan    </w:t>
      </w:r>
      <w:r>
        <w:t xml:space="preserve">   cataluna    </w:t>
      </w:r>
      <w:r>
        <w:t xml:space="preserve">   sardana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cataluna</dc:title>
  <dcterms:created xsi:type="dcterms:W3CDTF">2021-10-11T03:00:29Z</dcterms:created>
  <dcterms:modified xsi:type="dcterms:W3CDTF">2021-10-11T03:00:29Z</dcterms:modified>
</cp:coreProperties>
</file>